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8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Аллахгулу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Архангеловка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Style w:val="cat-Addressgrp-7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Аллахгулу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3891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98A-0206-4375-A07A-53640D5084D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